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86FC" w14:textId="21067FF0" w:rsidR="00D96D6A" w:rsidRPr="00455BC8" w:rsidRDefault="00D96D6A" w:rsidP="00973E09">
      <w:pPr>
        <w:spacing w:after="0" w:line="240" w:lineRule="auto"/>
        <w:jc w:val="center"/>
        <w:rPr>
          <w:rFonts w:cs="TH SarabunPSK"/>
          <w:bCs/>
          <w:sz w:val="36"/>
          <w:szCs w:val="36"/>
        </w:rPr>
      </w:pPr>
      <w:r w:rsidRPr="00455BC8">
        <w:rPr>
          <w:rFonts w:cs="TH SarabunPSK"/>
          <w:bCs/>
          <w:color w:val="000000" w:themeColor="text1"/>
          <w:sz w:val="36"/>
          <w:szCs w:val="36"/>
          <w:cs/>
          <w:lang w:bidi="th-TH"/>
        </w:rPr>
        <w:t>คู่มือแนวทางการจัดทำรายงานวิจัยฉบับสมบูรณ์</w:t>
      </w:r>
    </w:p>
    <w:p w14:paraId="155A4113" w14:textId="77777777" w:rsidR="00455BC8" w:rsidRDefault="00973E09" w:rsidP="00D96D6A">
      <w:pPr>
        <w:spacing w:after="0" w:line="240" w:lineRule="auto"/>
        <w:jc w:val="center"/>
        <w:rPr>
          <w:rFonts w:cs="TH SarabunPSK"/>
          <w:b/>
          <w:color w:val="000000" w:themeColor="text1"/>
          <w:szCs w:val="32"/>
        </w:rPr>
      </w:pPr>
      <w:r w:rsidRPr="00973E09">
        <w:rPr>
          <w:rFonts w:cs="TH SarabunPSK"/>
          <w:bCs/>
          <w:color w:val="000000" w:themeColor="text1"/>
          <w:szCs w:val="32"/>
          <w:cs/>
          <w:lang w:bidi="th-TH"/>
        </w:rPr>
        <w:t>งานวิจัยและนวัตกรรมทางทันตแพทยศาสตร์</w:t>
      </w:r>
    </w:p>
    <w:p w14:paraId="4537F2E2" w14:textId="43D43B3E" w:rsidR="00973E09" w:rsidRPr="00455BC8" w:rsidRDefault="00455BC8" w:rsidP="00D96D6A">
      <w:pPr>
        <w:spacing w:after="0" w:line="240" w:lineRule="auto"/>
        <w:jc w:val="center"/>
        <w:rPr>
          <w:rFonts w:cs="TH SarabunPSK"/>
          <w:bCs/>
          <w:color w:val="000000" w:themeColor="text1"/>
          <w:szCs w:val="32"/>
        </w:rPr>
      </w:pPr>
      <w:r w:rsidRPr="00455BC8">
        <w:rPr>
          <w:rFonts w:cs="TH SarabunPSK" w:hint="cs"/>
          <w:bCs/>
          <w:color w:val="000000" w:themeColor="text1"/>
          <w:szCs w:val="32"/>
          <w:cs/>
          <w:lang w:bidi="th-TH"/>
        </w:rPr>
        <w:t>ของนักศึกษาระดับปริญญาตรี</w:t>
      </w:r>
    </w:p>
    <w:p w14:paraId="2DEA1A52" w14:textId="39F1F2AE" w:rsidR="00D96D6A" w:rsidRPr="00973E09" w:rsidRDefault="00D96D6A" w:rsidP="00D96D6A">
      <w:pPr>
        <w:pBdr>
          <w:bottom w:val="single" w:sz="6" w:space="1" w:color="auto"/>
        </w:pBdr>
        <w:spacing w:after="0" w:line="240" w:lineRule="auto"/>
        <w:jc w:val="center"/>
        <w:rPr>
          <w:rFonts w:cs="TH SarabunPSK"/>
          <w:bCs/>
          <w:color w:val="000000" w:themeColor="text1"/>
          <w:szCs w:val="32"/>
        </w:rPr>
      </w:pPr>
      <w:r w:rsidRPr="00973E09">
        <w:rPr>
          <w:rFonts w:cs="TH SarabunPSK"/>
          <w:bCs/>
          <w:color w:val="000000" w:themeColor="text1"/>
          <w:szCs w:val="32"/>
          <w:cs/>
          <w:lang w:bidi="th-TH"/>
        </w:rPr>
        <w:t>คณะทันตแพทยศาสตร์ มหาวิทยาลัยเชียงใหม่</w:t>
      </w:r>
    </w:p>
    <w:p w14:paraId="7AD9390C" w14:textId="77777777" w:rsidR="00D96D6A" w:rsidRPr="00973E09" w:rsidRDefault="00D96D6A" w:rsidP="00D96D6A">
      <w:pPr>
        <w:spacing w:after="0" w:line="240" w:lineRule="auto"/>
        <w:jc w:val="center"/>
        <w:rPr>
          <w:rFonts w:cs="TH SarabunPSK"/>
          <w:bCs/>
          <w:color w:val="000000" w:themeColor="text1"/>
          <w:szCs w:val="32"/>
        </w:rPr>
      </w:pPr>
    </w:p>
    <w:p w14:paraId="2D949FFC" w14:textId="77777777" w:rsidR="008A4178" w:rsidRPr="00973E09" w:rsidRDefault="00A0657B" w:rsidP="00E12F11">
      <w:pPr>
        <w:keepNext/>
        <w:spacing w:after="0" w:line="240" w:lineRule="auto"/>
        <w:rPr>
          <w:rFonts w:cs="TH SarabunPSK"/>
          <w:szCs w:val="32"/>
        </w:rPr>
      </w:pPr>
      <w:r w:rsidRPr="00973E09">
        <w:rPr>
          <w:rFonts w:cs="TH SarabunPSK"/>
          <w:b/>
          <w:szCs w:val="32"/>
        </w:rPr>
        <w:t xml:space="preserve">1. </w:t>
      </w:r>
      <w:r w:rsidRPr="00973E09">
        <w:rPr>
          <w:rFonts w:cs="TH SarabunPSK"/>
          <w:b/>
          <w:szCs w:val="32"/>
        </w:rPr>
        <w:t>ข้อกำหนดทั่วไปในการจัดพิมพ์ต้นฉบับ (General Requirements)</w:t>
      </w:r>
    </w:p>
    <w:p w14:paraId="6DE99640" w14:textId="77777777" w:rsidR="005418AC" w:rsidRPr="00AA600F" w:rsidRDefault="005418AC" w:rsidP="005418AC">
      <w:pPr>
        <w:pStyle w:val="ae"/>
        <w:keepNext/>
        <w:numPr>
          <w:ilvl w:val="0"/>
          <w:numId w:val="10"/>
        </w:numPr>
        <w:spacing w:after="0" w:line="240" w:lineRule="auto"/>
        <w:rPr>
          <w:rFonts w:cs="TH SarabunPSK"/>
          <w:b/>
          <w:szCs w:val="32"/>
        </w:rPr>
      </w:pPr>
      <w:r w:rsidRPr="00AA600F">
        <w:rPr>
          <w:rFonts w:cs="TH SarabunPSK"/>
          <w:b/>
          <w:szCs w:val="32"/>
          <w:cs/>
          <w:lang w:bidi="th-TH"/>
        </w:rPr>
        <w:t>รูปแบบตัวอักษร: ใช้ฟอน</w:t>
      </w:r>
      <w:proofErr w:type="spellStart"/>
      <w:r w:rsidRPr="00AA600F">
        <w:rPr>
          <w:rFonts w:cs="TH SarabunPSK"/>
          <w:b/>
          <w:szCs w:val="32"/>
          <w:cs/>
          <w:lang w:bidi="th-TH"/>
        </w:rPr>
        <w:t>ต์</w:t>
      </w:r>
      <w:proofErr w:type="spellEnd"/>
      <w:r w:rsidRPr="00AA600F">
        <w:rPr>
          <w:rFonts w:cs="TH SarabunPSK"/>
          <w:b/>
          <w:szCs w:val="32"/>
          <w:cs/>
          <w:lang w:bidi="th-TH"/>
        </w:rPr>
        <w:t xml:space="preserve"> </w:t>
      </w:r>
      <w:r w:rsidRPr="00AA600F">
        <w:rPr>
          <w:rFonts w:cs="TH SarabunPSK"/>
          <w:bCs/>
          <w:szCs w:val="32"/>
        </w:rPr>
        <w:t>TH SarabunPSK</w:t>
      </w:r>
      <w:r w:rsidRPr="00AA600F">
        <w:rPr>
          <w:rFonts w:cs="TH SarabunPSK"/>
          <w:b/>
          <w:szCs w:val="32"/>
        </w:rPr>
        <w:t xml:space="preserve"> </w:t>
      </w:r>
      <w:r w:rsidRPr="00AA600F">
        <w:rPr>
          <w:rFonts w:cs="TH SarabunPSK"/>
          <w:b/>
          <w:szCs w:val="32"/>
          <w:cs/>
          <w:lang w:bidi="th-TH"/>
        </w:rPr>
        <w:t xml:space="preserve">ขนาด </w:t>
      </w:r>
      <w:r w:rsidRPr="00AA600F">
        <w:rPr>
          <w:rFonts w:cs="TH SarabunPSK"/>
          <w:bCs/>
          <w:szCs w:val="32"/>
        </w:rPr>
        <w:t>16</w:t>
      </w:r>
      <w:r w:rsidRPr="00AA600F">
        <w:rPr>
          <w:rFonts w:cs="TH SarabunPSK"/>
          <w:b/>
          <w:szCs w:val="32"/>
          <w:cs/>
          <w:lang w:bidi="th-TH"/>
        </w:rPr>
        <w:t xml:space="preserve"> พอยต์ ตลอดทั้งเล่มเอกสาร</w:t>
      </w:r>
    </w:p>
    <w:p w14:paraId="57A1E305" w14:textId="38C34986" w:rsidR="005418AC" w:rsidRPr="00973E09" w:rsidRDefault="005418AC" w:rsidP="00E12F11">
      <w:pPr>
        <w:pStyle w:val="ae"/>
        <w:keepNext/>
        <w:numPr>
          <w:ilvl w:val="0"/>
          <w:numId w:val="10"/>
        </w:numPr>
        <w:spacing w:after="0" w:line="240" w:lineRule="auto"/>
        <w:rPr>
          <w:rFonts w:cs="TH SarabunPSK"/>
          <w:b/>
          <w:szCs w:val="32"/>
          <w:lang w:bidi="th-TH"/>
        </w:rPr>
      </w:pPr>
      <w:r w:rsidRPr="00973E09">
        <w:rPr>
          <w:rFonts w:cs="TH SarabunPSK"/>
          <w:b/>
          <w:szCs w:val="32"/>
          <w:cs/>
          <w:lang w:bidi="th-TH"/>
        </w:rPr>
        <w:t>ภาษาที่ใช้: การเขียนหัวข้อหลักในเนื้อเรื่อง หากเขียนเป็นภาษาไทย ไม่จำเป็นต้องใส่วงเล็บภาษาอังกฤษกำกับในแต่ละหัวข้อ</w:t>
      </w:r>
    </w:p>
    <w:p w14:paraId="15A3A64C" w14:textId="313FB7E7" w:rsidR="005418AC" w:rsidRPr="00973E09" w:rsidRDefault="005418AC" w:rsidP="005418AC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973E09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73E0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ลำดับและการจัดเรียงเนื้อหาใน </w:t>
      </w:r>
      <w:r w:rsidRPr="00973E09">
        <w:rPr>
          <w:rFonts w:ascii="TH SarabunPSK" w:hAnsi="TH SarabunPSK" w:cs="TH SarabunPSK"/>
          <w:b/>
          <w:bCs/>
          <w:sz w:val="32"/>
          <w:szCs w:val="32"/>
        </w:rPr>
        <w:t>Manuscript</w:t>
      </w:r>
    </w:p>
    <w:p w14:paraId="4BB95DD5" w14:textId="77777777" w:rsidR="005418AC" w:rsidRPr="00973E09" w:rsidRDefault="00E12F11" w:rsidP="00E12F11">
      <w:pPr>
        <w:keepNext/>
        <w:spacing w:after="0" w:line="240" w:lineRule="auto"/>
        <w:rPr>
          <w:rFonts w:cs="TH SarabunPSK"/>
          <w:b/>
          <w:bCs/>
          <w:szCs w:val="32"/>
          <w:lang w:bidi="th-TH"/>
        </w:rPr>
      </w:pPr>
      <w:r w:rsidRPr="00973E09">
        <w:rPr>
          <w:rFonts w:cs="TH SarabunPSK"/>
          <w:b/>
          <w:bCs/>
          <w:szCs w:val="32"/>
          <w:cs/>
          <w:lang w:bidi="th-TH"/>
        </w:rPr>
        <w:t xml:space="preserve">แผ่นที่ </w:t>
      </w:r>
      <w:r w:rsidRPr="00973E09">
        <w:rPr>
          <w:rFonts w:cs="TH SarabunPSK"/>
          <w:b/>
          <w:bCs/>
          <w:szCs w:val="32"/>
        </w:rPr>
        <w:t xml:space="preserve">1: </w:t>
      </w:r>
      <w:r w:rsidRPr="00973E09">
        <w:rPr>
          <w:rFonts w:cs="TH SarabunPSK"/>
          <w:b/>
          <w:bCs/>
          <w:szCs w:val="32"/>
          <w:cs/>
          <w:lang w:bidi="th-TH"/>
        </w:rPr>
        <w:t>หน้าชื่อเรื่อง (</w:t>
      </w:r>
      <w:r w:rsidRPr="00973E09">
        <w:rPr>
          <w:rFonts w:cs="TH SarabunPSK"/>
          <w:b/>
          <w:bCs/>
          <w:szCs w:val="32"/>
        </w:rPr>
        <w:t>Title Page)</w:t>
      </w:r>
      <w:r w:rsidR="005418AC" w:rsidRPr="00973E09">
        <w:rPr>
          <w:rFonts w:cs="TH SarabunPSK"/>
          <w:b/>
          <w:bCs/>
          <w:szCs w:val="32"/>
        </w:rPr>
        <w:t xml:space="preserve"> </w:t>
      </w:r>
    </w:p>
    <w:p w14:paraId="72589E12" w14:textId="215191F7" w:rsidR="005418AC" w:rsidRPr="00973E09" w:rsidRDefault="005418AC" w:rsidP="005418AC">
      <w:pPr>
        <w:keepNext/>
        <w:spacing w:after="0" w:line="240" w:lineRule="auto"/>
        <w:rPr>
          <w:rFonts w:cs="TH SarabunPSK"/>
          <w:b/>
          <w:bCs/>
          <w:szCs w:val="32"/>
        </w:rPr>
      </w:pPr>
      <w:r w:rsidRPr="00973E09">
        <w:rPr>
          <w:rFonts w:cs="TH SarabunPSK"/>
          <w:b/>
          <w:bCs/>
          <w:szCs w:val="32"/>
          <w:cs/>
          <w:lang w:bidi="th-TH"/>
        </w:rPr>
        <w:t xml:space="preserve">แผ่นที่ </w:t>
      </w:r>
      <w:r w:rsidRPr="00973E09">
        <w:rPr>
          <w:rFonts w:cs="TH SarabunPSK"/>
          <w:b/>
          <w:bCs/>
          <w:szCs w:val="32"/>
        </w:rPr>
        <w:t xml:space="preserve">2: </w:t>
      </w:r>
      <w:r w:rsidRPr="00973E09">
        <w:rPr>
          <w:rFonts w:cs="TH SarabunPSK"/>
          <w:b/>
          <w:bCs/>
          <w:szCs w:val="32"/>
          <w:cs/>
          <w:lang w:bidi="th-TH"/>
        </w:rPr>
        <w:t>หน้าข้อมูลผู้เขียน (</w:t>
      </w:r>
      <w:r w:rsidRPr="00973E09">
        <w:rPr>
          <w:rFonts w:cs="TH SarabunPSK"/>
          <w:b/>
          <w:bCs/>
          <w:szCs w:val="32"/>
        </w:rPr>
        <w:t>Author Page)</w:t>
      </w:r>
    </w:p>
    <w:p w14:paraId="4B484AF4" w14:textId="7A6E7366" w:rsidR="005418AC" w:rsidRPr="00973E09" w:rsidRDefault="00E12F11" w:rsidP="00D96D6A">
      <w:pPr>
        <w:keepNext/>
        <w:spacing w:after="0" w:line="240" w:lineRule="auto"/>
        <w:ind w:firstLine="720"/>
        <w:jc w:val="thaiDistribute"/>
        <w:rPr>
          <w:rFonts w:cs="TH SarabunPSK"/>
          <w:szCs w:val="32"/>
        </w:rPr>
      </w:pPr>
      <w:r w:rsidRPr="00973E09">
        <w:rPr>
          <w:rFonts w:cs="TH SarabunPSK"/>
          <w:szCs w:val="32"/>
          <w:cs/>
          <w:lang w:bidi="th-TH"/>
        </w:rPr>
        <w:t>จัดพิมพ์รายชื่อคณะผู้ร่วมวิจัยทุกคน โดยเรียงลำดับจากอาจารย์ที่ปรึกษาหลักเป็นลำดับแรก ตามด้วยอาจารย์ที่ปรึกษาร่วม (ถ้ามี) และรายชื่อนักศึกษาผู้ร่วมวิจัยในกลุ่ม พร้อมทั้งระบุรายละเอียดข้อมูลต้นสังกัดและช่องทางการติดต่อให้ครบถ้วนสมบูรณ์ทั้งภาษาไทยและภาษาอังกฤษ ได้แก่ วุฒิการศึกษา ตำแหน่งทางวิชาการ/ตำแหน่งบริหาร สถาบันที่ทำงานหรือสถานศึกษา ที่อยู่สำหรับจัดส่งไปรษณีย์ หมายเลขโทรศัพท์ และไปรษณีย์อิเล็กทรอนิกส์ (</w:t>
      </w:r>
      <w:r w:rsidRPr="00973E09">
        <w:rPr>
          <w:rFonts w:cs="TH SarabunPSK"/>
          <w:szCs w:val="32"/>
        </w:rPr>
        <w:t>E-mail address)"</w:t>
      </w:r>
    </w:p>
    <w:p w14:paraId="364C53CB" w14:textId="6A4B10D0" w:rsidR="005418AC" w:rsidRPr="00973E09" w:rsidRDefault="005418AC" w:rsidP="005418AC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973E0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แผ่นที่ </w:t>
      </w:r>
      <w:r w:rsidRPr="00973E09">
        <w:rPr>
          <w:rFonts w:ascii="TH SarabunPSK" w:hAnsi="TH SarabunPSK" w:cs="TH SarabunPSK"/>
          <w:b/>
          <w:bCs/>
          <w:sz w:val="32"/>
          <w:szCs w:val="32"/>
        </w:rPr>
        <w:t xml:space="preserve">3: </w:t>
      </w:r>
      <w:r w:rsidRPr="00973E0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บทคัดย่อ (</w:t>
      </w:r>
      <w:r w:rsidRPr="00973E09">
        <w:rPr>
          <w:rFonts w:ascii="TH SarabunPSK" w:hAnsi="TH SarabunPSK" w:cs="TH SarabunPSK"/>
          <w:b/>
          <w:bCs/>
          <w:sz w:val="32"/>
          <w:szCs w:val="32"/>
        </w:rPr>
        <w:t>Abstract)</w:t>
      </w:r>
    </w:p>
    <w:p w14:paraId="76E36DEF" w14:textId="452A9481" w:rsidR="005418AC" w:rsidRPr="00973E09" w:rsidRDefault="005418AC" w:rsidP="005418AC">
      <w:pPr>
        <w:spacing w:after="0" w:line="240" w:lineRule="auto"/>
        <w:ind w:firstLine="720"/>
        <w:jc w:val="thaiDistribute"/>
        <w:rPr>
          <w:rFonts w:cs="TH SarabunPSK"/>
          <w:szCs w:val="32"/>
          <w:lang w:bidi="th-TH"/>
        </w:rPr>
      </w:pPr>
      <w:r w:rsidRPr="00973E09">
        <w:rPr>
          <w:rFonts w:cs="TH SarabunPSK"/>
          <w:szCs w:val="32"/>
          <w:cs/>
          <w:lang w:bidi="th-TH"/>
        </w:rPr>
        <w:t xml:space="preserve">ประกอบด้วยบทคัดย่อทั้งภาษาไทยและภาษาอังกฤษ เป็นบทความสั้นสรุปกระชับความยาวประมาณ </w:t>
      </w:r>
      <w:r w:rsidRPr="00973E09">
        <w:rPr>
          <w:rFonts w:cs="TH SarabunPSK"/>
          <w:szCs w:val="32"/>
        </w:rPr>
        <w:t xml:space="preserve">200 </w:t>
      </w:r>
      <w:r w:rsidRPr="00973E09">
        <w:rPr>
          <w:rFonts w:cs="TH SarabunPSK"/>
          <w:szCs w:val="32"/>
          <w:cs/>
          <w:lang w:bidi="th-TH"/>
        </w:rPr>
        <w:t>คำ โดยมีรายละเอียดเนื้อหาครอบคลุม วัตถุประสงค์ วิธีการศึกษา และผลการศึกษา โดยห้ามมีการอ้างอิงเอกสาร รูปภาพ ตาราง หรือข้อวิจารณ์ใดๆ ในส่วนนี้</w:t>
      </w:r>
    </w:p>
    <w:p w14:paraId="334B681A" w14:textId="16AA6580" w:rsidR="005418AC" w:rsidRPr="00973E09" w:rsidRDefault="005418AC" w:rsidP="005418AC">
      <w:pPr>
        <w:keepNext/>
        <w:spacing w:after="0" w:line="240" w:lineRule="auto"/>
        <w:ind w:firstLine="720"/>
        <w:jc w:val="thaiDistribute"/>
        <w:rPr>
          <w:rFonts w:cs="TH SarabunPSK"/>
          <w:b/>
          <w:szCs w:val="32"/>
        </w:rPr>
      </w:pPr>
      <w:r w:rsidRPr="00973E09">
        <w:rPr>
          <w:rFonts w:cs="TH SarabunPSK"/>
          <w:b/>
          <w:szCs w:val="32"/>
          <w:cs/>
          <w:lang w:bidi="th-TH"/>
        </w:rPr>
        <w:t>คำสำคัญ (</w:t>
      </w:r>
      <w:r w:rsidRPr="00973E09">
        <w:rPr>
          <w:rFonts w:cs="TH SarabunPSK"/>
          <w:b/>
          <w:szCs w:val="32"/>
        </w:rPr>
        <w:t xml:space="preserve">Keywords): </w:t>
      </w:r>
      <w:r w:rsidRPr="00973E09">
        <w:rPr>
          <w:rFonts w:cs="TH SarabunPSK"/>
          <w:b/>
          <w:szCs w:val="32"/>
          <w:cs/>
          <w:lang w:bidi="th-TH"/>
        </w:rPr>
        <w:t xml:space="preserve">ท้ายบทคัดย่อต้องระบุคำสำคัญจำนวน </w:t>
      </w:r>
      <w:r w:rsidRPr="00973E09">
        <w:rPr>
          <w:rFonts w:cs="TH SarabunPSK"/>
          <w:b/>
          <w:szCs w:val="32"/>
        </w:rPr>
        <w:t xml:space="preserve">3-10 </w:t>
      </w:r>
      <w:r w:rsidRPr="00973E09">
        <w:rPr>
          <w:rFonts w:cs="TH SarabunPSK"/>
          <w:b/>
          <w:szCs w:val="32"/>
          <w:cs/>
          <w:lang w:bidi="th-TH"/>
        </w:rPr>
        <w:t xml:space="preserve">พยางค์ เพื่อประโยชน์ในการจัดทำดัชนีสืบค้น โดยคำสำคัญที่เป็นภาษาอังกฤษ แนะนำให้เลือกใช้คำมาตรฐานจากระบบ </w:t>
      </w:r>
      <w:r w:rsidRPr="00973E09">
        <w:rPr>
          <w:rFonts w:cs="TH SarabunPSK"/>
          <w:b/>
          <w:szCs w:val="32"/>
        </w:rPr>
        <w:t>Medical Subject Headings (</w:t>
      </w:r>
      <w:proofErr w:type="spellStart"/>
      <w:r w:rsidRPr="00973E09">
        <w:rPr>
          <w:rFonts w:cs="TH SarabunPSK"/>
          <w:b/>
          <w:szCs w:val="32"/>
        </w:rPr>
        <w:t>MeSH</w:t>
      </w:r>
      <w:proofErr w:type="spellEnd"/>
      <w:r w:rsidRPr="00973E09">
        <w:rPr>
          <w:rFonts w:cs="TH SarabunPSK"/>
          <w:b/>
          <w:szCs w:val="32"/>
        </w:rPr>
        <w:t xml:space="preserve">) </w:t>
      </w:r>
      <w:r w:rsidRPr="00973E09">
        <w:rPr>
          <w:rFonts w:cs="TH SarabunPSK"/>
          <w:b/>
          <w:szCs w:val="32"/>
          <w:cs/>
          <w:lang w:bidi="th-TH"/>
        </w:rPr>
        <w:t xml:space="preserve">ที่ระบุไว้ใน </w:t>
      </w:r>
      <w:r w:rsidRPr="00973E09">
        <w:rPr>
          <w:rFonts w:cs="TH SarabunPSK"/>
          <w:b/>
          <w:szCs w:val="32"/>
        </w:rPr>
        <w:t>Index Medicus</w:t>
      </w:r>
    </w:p>
    <w:p w14:paraId="0C835A6B" w14:textId="564BC181" w:rsidR="008A4178" w:rsidRPr="00973E09" w:rsidRDefault="00A0657B" w:rsidP="00E12F11">
      <w:pPr>
        <w:keepNext/>
        <w:spacing w:after="0" w:line="240" w:lineRule="auto"/>
        <w:rPr>
          <w:rFonts w:cs="TH SarabunPSK"/>
          <w:szCs w:val="32"/>
        </w:rPr>
      </w:pPr>
      <w:r w:rsidRPr="00973E09">
        <w:rPr>
          <w:rFonts w:cs="TH SarabunPSK"/>
          <w:b/>
          <w:szCs w:val="32"/>
        </w:rPr>
        <w:t xml:space="preserve">3. </w:t>
      </w:r>
      <w:r w:rsidRPr="00973E09">
        <w:rPr>
          <w:rFonts w:cs="TH SarabunPSK"/>
          <w:b/>
          <w:szCs w:val="32"/>
        </w:rPr>
        <w:t>โครงสร้างเนื้อเรื่อง (Text Sections)</w:t>
      </w:r>
    </w:p>
    <w:p w14:paraId="2C0BC8C1" w14:textId="6B3AC506" w:rsidR="00E12F11" w:rsidRPr="00973E09" w:rsidRDefault="00E12F11" w:rsidP="005418AC">
      <w:pPr>
        <w:pStyle w:val="a"/>
        <w:spacing w:after="0" w:line="240" w:lineRule="auto"/>
        <w:jc w:val="thaiDistribute"/>
        <w:rPr>
          <w:rFonts w:cs="TH SarabunPSK"/>
          <w:szCs w:val="32"/>
        </w:rPr>
      </w:pPr>
      <w:r w:rsidRPr="00973E09">
        <w:rPr>
          <w:rFonts w:cs="TH SarabunPSK"/>
          <w:bCs/>
          <w:szCs w:val="32"/>
          <w:cs/>
          <w:lang w:bidi="th-TH"/>
        </w:rPr>
        <w:t>บทนำ</w:t>
      </w:r>
      <w:r w:rsidRPr="00973E09">
        <w:rPr>
          <w:rFonts w:cs="TH SarabunPSK"/>
          <w:b/>
          <w:szCs w:val="32"/>
          <w:cs/>
          <w:lang w:bidi="th-TH"/>
        </w:rPr>
        <w:t xml:space="preserve"> </w:t>
      </w:r>
      <w:r w:rsidR="00A0657B" w:rsidRPr="00973E09">
        <w:rPr>
          <w:rFonts w:cs="TH SarabunPSK"/>
          <w:b/>
          <w:szCs w:val="32"/>
        </w:rPr>
        <w:t xml:space="preserve">(Introduction): </w:t>
      </w:r>
      <w:r w:rsidRPr="00973E09">
        <w:rPr>
          <w:rFonts w:cs="TH SarabunPSK"/>
          <w:szCs w:val="32"/>
          <w:cs/>
          <w:lang w:bidi="th-TH"/>
        </w:rPr>
        <w:t>กล่าวถึงความเป็นมาและความสำคัญของปัญหาทางวิชาการปริทัศน์วรรณกรรมและข้อมูลวิจัยที่ผ่านมาตลอดจนระบุวัตถุประสงค์และเหตุจูงใจในการศึกษา โดยเขียนให้กระชับและเข้าใจง่าย</w:t>
      </w:r>
    </w:p>
    <w:p w14:paraId="38B7B73F" w14:textId="4658B835" w:rsidR="008A4178" w:rsidRPr="00973E09" w:rsidRDefault="00E12F11" w:rsidP="005418AC">
      <w:pPr>
        <w:pStyle w:val="a"/>
        <w:spacing w:after="0" w:line="240" w:lineRule="auto"/>
        <w:jc w:val="thaiDistribute"/>
        <w:rPr>
          <w:rFonts w:cs="TH SarabunPSK"/>
          <w:szCs w:val="32"/>
        </w:rPr>
      </w:pPr>
      <w:r w:rsidRPr="00973E09">
        <w:rPr>
          <w:rFonts w:cs="TH SarabunPSK"/>
          <w:bCs/>
          <w:szCs w:val="32"/>
          <w:cs/>
          <w:lang w:bidi="th-TH"/>
        </w:rPr>
        <w:t>วัสดุอุปกรณ์และวิธีการ</w:t>
      </w:r>
      <w:r w:rsidRPr="00973E09">
        <w:rPr>
          <w:rFonts w:cs="TH SarabunPSK"/>
          <w:b/>
          <w:szCs w:val="32"/>
          <w:cs/>
          <w:lang w:bidi="th-TH"/>
        </w:rPr>
        <w:t xml:space="preserve"> (</w:t>
      </w:r>
      <w:r w:rsidRPr="00973E09">
        <w:rPr>
          <w:rFonts w:cs="TH SarabunPSK"/>
          <w:b/>
          <w:szCs w:val="32"/>
        </w:rPr>
        <w:t xml:space="preserve">Materials and Methods): </w:t>
      </w:r>
      <w:r w:rsidRPr="00973E09">
        <w:rPr>
          <w:rFonts w:cs="TH SarabunPSK"/>
          <w:b/>
          <w:szCs w:val="32"/>
          <w:cs/>
          <w:lang w:bidi="th-TH"/>
        </w:rPr>
        <w:t>อธิบายรายละเอียดของวัสดุ อุปกรณ์ สารเคมี หรือเครื่องมือที่ใช้ รวมถึงขั้นตอนและวิธีการได้มาซึ่งข้อมูลอย่างโปร่งใสและชัดเจน</w:t>
      </w:r>
    </w:p>
    <w:p w14:paraId="7AFDCAE4" w14:textId="77777777" w:rsidR="008A4178" w:rsidRPr="00973E09" w:rsidRDefault="00A0657B" w:rsidP="00E12F11">
      <w:pPr>
        <w:pStyle w:val="a"/>
        <w:spacing w:after="0" w:line="240" w:lineRule="auto"/>
        <w:jc w:val="thaiDistribute"/>
        <w:rPr>
          <w:rFonts w:cs="TH SarabunPSK"/>
          <w:szCs w:val="32"/>
        </w:rPr>
      </w:pPr>
      <w:r w:rsidRPr="00973E09">
        <w:rPr>
          <w:rFonts w:cs="TH SarabunPSK"/>
          <w:b/>
          <w:szCs w:val="32"/>
        </w:rPr>
        <w:t xml:space="preserve">ผลการศึกษา (Results): </w:t>
      </w:r>
      <w:r w:rsidRPr="00973E09">
        <w:rPr>
          <w:rFonts w:cs="TH SarabunPSK"/>
          <w:szCs w:val="32"/>
        </w:rPr>
        <w:t>รายงานสิ่งที่ค้นพบจากการศึกษาอย่างถูกต้องตามความเป็นจริง โดยอาศัยตาราง (Tables) หรือภาพประกอบ (Figures) ตามความเหมาะสม</w:t>
      </w:r>
    </w:p>
    <w:p w14:paraId="755D9951" w14:textId="77777777" w:rsidR="008A4178" w:rsidRPr="00973E09" w:rsidRDefault="00A0657B" w:rsidP="005418AC">
      <w:pPr>
        <w:pStyle w:val="a"/>
        <w:spacing w:after="0" w:line="240" w:lineRule="auto"/>
        <w:jc w:val="thaiDistribute"/>
        <w:rPr>
          <w:rFonts w:cs="TH SarabunPSK"/>
          <w:szCs w:val="32"/>
        </w:rPr>
      </w:pPr>
      <w:r w:rsidRPr="00973E09">
        <w:rPr>
          <w:rFonts w:cs="TH SarabunPSK"/>
          <w:b/>
          <w:szCs w:val="32"/>
        </w:rPr>
        <w:t xml:space="preserve">บทวิจารณ์ (Discussion): </w:t>
      </w:r>
      <w:r w:rsidRPr="00973E09">
        <w:rPr>
          <w:rFonts w:cs="TH SarabunPSK"/>
          <w:szCs w:val="32"/>
        </w:rPr>
        <w:t>วิเคราะห์และอภิปรายผลการศึกษาเทียบกับรายงานของผู้อื่น วิจารณ์จุดเด่น ข้อจำกัด ปัญหาอุปสรรค นำเสนอแนวทางการประยุกต์ใช้ประโยชน์ และให้ข้อเสนอแนะสำหรับการวิจัยในอนาคต</w:t>
      </w:r>
    </w:p>
    <w:p w14:paraId="22CFA872" w14:textId="77777777" w:rsidR="008A4178" w:rsidRPr="00973E09" w:rsidRDefault="00A0657B" w:rsidP="00E12F11">
      <w:pPr>
        <w:pStyle w:val="a"/>
        <w:spacing w:after="0" w:line="240" w:lineRule="auto"/>
        <w:rPr>
          <w:rFonts w:cs="TH SarabunPSK"/>
          <w:szCs w:val="32"/>
        </w:rPr>
      </w:pPr>
      <w:r w:rsidRPr="00973E09">
        <w:rPr>
          <w:rFonts w:cs="TH SarabunPSK"/>
          <w:b/>
          <w:szCs w:val="32"/>
        </w:rPr>
        <w:t xml:space="preserve">บทสรุป (Conclusion): </w:t>
      </w:r>
      <w:r w:rsidRPr="00973E09">
        <w:rPr>
          <w:rFonts w:cs="TH SarabunPSK"/>
          <w:szCs w:val="32"/>
        </w:rPr>
        <w:t>สรุปผลการศึกษาและข้อค้นพบหลักที่ได้จากการวิจัยโ</w:t>
      </w:r>
      <w:r w:rsidRPr="00973E09">
        <w:rPr>
          <w:rFonts w:cs="TH SarabunPSK"/>
          <w:szCs w:val="32"/>
        </w:rPr>
        <w:t>ดยย่อ</w:t>
      </w:r>
    </w:p>
    <w:p w14:paraId="137DE62C" w14:textId="77777777" w:rsidR="008A4178" w:rsidRPr="00973E09" w:rsidRDefault="00A0657B" w:rsidP="00E12F11">
      <w:pPr>
        <w:pStyle w:val="a"/>
        <w:spacing w:after="0" w:line="240" w:lineRule="auto"/>
        <w:rPr>
          <w:rFonts w:cs="TH SarabunPSK"/>
          <w:szCs w:val="32"/>
        </w:rPr>
      </w:pPr>
      <w:r w:rsidRPr="00973E09">
        <w:rPr>
          <w:rFonts w:cs="TH SarabunPSK"/>
          <w:b/>
          <w:szCs w:val="32"/>
        </w:rPr>
        <w:t xml:space="preserve">กิตติกรรมประกาศ (Acknowledgement): </w:t>
      </w:r>
      <w:r w:rsidRPr="00973E09">
        <w:rPr>
          <w:rFonts w:cs="TH SarabunPSK"/>
          <w:szCs w:val="32"/>
        </w:rPr>
        <w:t>แสดงความขอบคุณต่อผู้ให้ทุนสนับสนุนการวิจัย หรือบุคคลที่มีส่วนช่วยให้การทำวิจัยและการเขียนบทความสำเร็จลุล่วง</w:t>
      </w:r>
    </w:p>
    <w:p w14:paraId="1F6A3BED" w14:textId="77777777" w:rsidR="005418AC" w:rsidRPr="00973E09" w:rsidRDefault="00A0657B" w:rsidP="005418AC">
      <w:pPr>
        <w:pStyle w:val="a"/>
        <w:spacing w:after="0" w:line="240" w:lineRule="auto"/>
        <w:jc w:val="thaiDistribute"/>
        <w:rPr>
          <w:rFonts w:cs="TH SarabunPSK"/>
          <w:szCs w:val="32"/>
        </w:rPr>
      </w:pPr>
      <w:r w:rsidRPr="00973E09">
        <w:rPr>
          <w:rFonts w:cs="TH SarabunPSK"/>
          <w:b/>
          <w:szCs w:val="32"/>
        </w:rPr>
        <w:lastRenderedPageBreak/>
        <w:t xml:space="preserve">เอกสารอ้างอิง (References): </w:t>
      </w:r>
      <w:r w:rsidR="005418AC" w:rsidRPr="00973E09">
        <w:rPr>
          <w:rFonts w:cs="TH SarabunPSK"/>
          <w:szCs w:val="32"/>
          <w:cs/>
          <w:lang w:bidi="th-TH"/>
        </w:rPr>
        <w:t xml:space="preserve">อ้างอิงเฉพาะเอกสารที่เกี่ยวข้องโดยตรง จำนวนรวมไม่เกิน </w:t>
      </w:r>
      <w:r w:rsidR="005418AC" w:rsidRPr="00973E09">
        <w:rPr>
          <w:rFonts w:cs="TH SarabunPSK"/>
          <w:szCs w:val="32"/>
        </w:rPr>
        <w:t xml:space="preserve">80 </w:t>
      </w:r>
      <w:r w:rsidR="005418AC" w:rsidRPr="00973E09">
        <w:rPr>
          <w:rFonts w:cs="TH SarabunPSK"/>
          <w:szCs w:val="32"/>
          <w:cs/>
          <w:lang w:bidi="th-TH"/>
        </w:rPr>
        <w:t xml:space="preserve">ฉบับ ใช้ระบบตัวเลขยกในวงเล็บ เรียงตามลำดับการอ้างอิงในเนื้อหา การเขียนเอกสารอ้างอิงท้ายเล่มให้ใช้มาตรฐานและตัวย่อวารสารตาม </w:t>
      </w:r>
      <w:r w:rsidR="005418AC" w:rsidRPr="00973E09">
        <w:rPr>
          <w:rFonts w:cs="TH SarabunPSK"/>
          <w:szCs w:val="32"/>
        </w:rPr>
        <w:t xml:space="preserve">Index Medicus </w:t>
      </w:r>
      <w:r w:rsidR="005418AC" w:rsidRPr="00973E09">
        <w:rPr>
          <w:rFonts w:cs="TH SarabunPSK"/>
          <w:szCs w:val="32"/>
          <w:cs/>
          <w:lang w:bidi="th-TH"/>
        </w:rPr>
        <w:t xml:space="preserve">ล่าสุด </w:t>
      </w:r>
    </w:p>
    <w:p w14:paraId="164D21EA" w14:textId="4989AAFE" w:rsidR="005418AC" w:rsidRPr="00973E09" w:rsidRDefault="005418AC" w:rsidP="005418AC">
      <w:pPr>
        <w:pStyle w:val="a"/>
        <w:numPr>
          <w:ilvl w:val="0"/>
          <w:numId w:val="0"/>
        </w:numPr>
        <w:spacing w:after="0" w:line="240" w:lineRule="auto"/>
        <w:ind w:left="360"/>
        <w:jc w:val="thaiDistribute"/>
        <w:rPr>
          <w:rFonts w:cs="TH SarabunPSK"/>
          <w:szCs w:val="32"/>
        </w:rPr>
      </w:pPr>
      <w:r w:rsidRPr="00973E09">
        <w:rPr>
          <w:rFonts w:cs="TH SarabunPSK"/>
          <w:szCs w:val="32"/>
          <w:cs/>
          <w:lang w:bidi="th-TH"/>
        </w:rPr>
        <w:t>โดยมีเกณฑ์การใส่ชื่อผู้แต่งดังนี้</w:t>
      </w:r>
    </w:p>
    <w:p w14:paraId="5FF3E7C5" w14:textId="429A8A93" w:rsidR="008A4178" w:rsidRPr="00973E09" w:rsidRDefault="00A0657B" w:rsidP="005418AC">
      <w:pPr>
        <w:pStyle w:val="a"/>
        <w:numPr>
          <w:ilvl w:val="0"/>
          <w:numId w:val="0"/>
        </w:numPr>
        <w:spacing w:after="0" w:line="240" w:lineRule="auto"/>
        <w:rPr>
          <w:rFonts w:cs="TH SarabunPSK"/>
          <w:szCs w:val="32"/>
        </w:rPr>
      </w:pPr>
      <w:r w:rsidRPr="00973E09">
        <w:rPr>
          <w:rFonts w:cs="TH SarabunPSK"/>
          <w:szCs w:val="32"/>
        </w:rPr>
        <w:t xml:space="preserve">- </w:t>
      </w:r>
      <w:r w:rsidRPr="00973E09">
        <w:rPr>
          <w:rFonts w:cs="TH SarabunPSK"/>
          <w:szCs w:val="32"/>
        </w:rPr>
        <w:t>กรณีผู้แต่งน้อยกว่าหรือเท่ากับ 6 คน: ให้ใส่ชื่อผู้แต่งทุกคน</w:t>
      </w:r>
      <w:r w:rsidRPr="00973E09">
        <w:rPr>
          <w:rFonts w:cs="TH SarabunPSK"/>
          <w:szCs w:val="32"/>
        </w:rPr>
        <w:br/>
        <w:t>- กรณีผู้แต่งตั้งแต่</w:t>
      </w:r>
      <w:r w:rsidRPr="00973E09">
        <w:rPr>
          <w:rFonts w:cs="TH SarabunPSK"/>
          <w:szCs w:val="32"/>
        </w:rPr>
        <w:t xml:space="preserve"> 7 </w:t>
      </w:r>
      <w:r w:rsidRPr="00973E09">
        <w:rPr>
          <w:rFonts w:cs="TH SarabunPSK"/>
          <w:szCs w:val="32"/>
        </w:rPr>
        <w:t>คนขึ้นไป: ให้ใส่ชื่อผู้แต่ง 3 คนแรก แล้วตามด้วย "et al."</w:t>
      </w:r>
    </w:p>
    <w:p w14:paraId="2B0F5CD7" w14:textId="77777777" w:rsidR="008A4178" w:rsidRPr="00973E09" w:rsidRDefault="00A0657B" w:rsidP="00E12F11">
      <w:pPr>
        <w:spacing w:after="0" w:line="240" w:lineRule="auto"/>
        <w:rPr>
          <w:rFonts w:cs="TH SarabunPSK"/>
          <w:szCs w:val="32"/>
        </w:rPr>
      </w:pPr>
      <w:r w:rsidRPr="00973E09">
        <w:rPr>
          <w:rFonts w:cs="TH SarabunPSK"/>
          <w:szCs w:val="32"/>
        </w:rPr>
        <w:br w:type="page"/>
      </w:r>
    </w:p>
    <w:p w14:paraId="076969A5" w14:textId="77777777" w:rsidR="008A4178" w:rsidRPr="00973E09" w:rsidRDefault="00A0657B" w:rsidP="00E12F11">
      <w:pPr>
        <w:keepNext/>
        <w:spacing w:after="0" w:line="240" w:lineRule="auto"/>
        <w:rPr>
          <w:rFonts w:cs="TH SarabunPSK"/>
          <w:szCs w:val="32"/>
        </w:rPr>
      </w:pPr>
      <w:r w:rsidRPr="00973E09">
        <w:rPr>
          <w:rFonts w:cs="TH SarabunPSK"/>
          <w:b/>
          <w:szCs w:val="32"/>
        </w:rPr>
        <w:lastRenderedPageBreak/>
        <w:t xml:space="preserve">4. </w:t>
      </w:r>
      <w:r w:rsidRPr="00973E09">
        <w:rPr>
          <w:rFonts w:cs="TH SarabunPSK"/>
          <w:b/>
          <w:szCs w:val="32"/>
        </w:rPr>
        <w:t>ตัวอย่างการออกแบบและจัดวางรูปแบบเล่ม (Templates)</w:t>
      </w:r>
    </w:p>
    <w:p w14:paraId="720681A1" w14:textId="77777777" w:rsidR="008A4178" w:rsidRPr="00973E09" w:rsidRDefault="00A0657B" w:rsidP="00E12F11">
      <w:pPr>
        <w:keepNext/>
        <w:spacing w:after="0" w:line="240" w:lineRule="auto"/>
        <w:rPr>
          <w:rFonts w:cs="TH SarabunPSK"/>
          <w:szCs w:val="32"/>
        </w:rPr>
      </w:pPr>
      <w:r w:rsidRPr="00973E09">
        <w:rPr>
          <w:rFonts w:cs="TH SarabunPSK"/>
          <w:b/>
          <w:i/>
          <w:szCs w:val="32"/>
        </w:rPr>
        <w:t xml:space="preserve">4.1 </w:t>
      </w:r>
      <w:r w:rsidRPr="00973E09">
        <w:rPr>
          <w:rFonts w:cs="TH SarabunPSK"/>
          <w:b/>
          <w:i/>
          <w:szCs w:val="32"/>
        </w:rPr>
        <w:t>ตัวอย่างหน้าปกเล่มรายงานวิจัย (Cover Page Layout)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8A4178" w:rsidRPr="00973E09" w14:paraId="6ED4F8DC" w14:textId="77777777">
        <w:trPr>
          <w:jc w:val="center"/>
        </w:trPr>
        <w:tc>
          <w:tcPr>
            <w:tcW w:w="9360" w:type="dxa"/>
            <w:tcBorders>
              <w:top w:val="dashed" w:sz="4" w:space="0" w:color="718096"/>
              <w:left w:val="dashed" w:sz="4" w:space="0" w:color="718096"/>
              <w:bottom w:val="dashed" w:sz="4" w:space="0" w:color="718096"/>
              <w:right w:val="dashed" w:sz="4" w:space="0" w:color="718096"/>
            </w:tcBorders>
            <w:shd w:val="clear" w:color="auto" w:fill="F7FAFC"/>
          </w:tcPr>
          <w:p w14:paraId="589DFA26" w14:textId="77777777" w:rsidR="0004361A" w:rsidRPr="00973E09" w:rsidRDefault="0004361A" w:rsidP="00973E09">
            <w:pPr>
              <w:spacing w:after="0" w:line="240" w:lineRule="auto"/>
              <w:rPr>
                <w:rFonts w:cs="TH SarabunPSK"/>
                <w:b/>
                <w:sz w:val="14"/>
                <w:szCs w:val="14"/>
              </w:rPr>
            </w:pPr>
          </w:p>
          <w:p w14:paraId="7EA80182" w14:textId="39BEFE41" w:rsidR="008A4178" w:rsidRPr="00973E09" w:rsidRDefault="00A0657B" w:rsidP="0004361A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b/>
                <w:sz w:val="30"/>
                <w:szCs w:val="30"/>
              </w:rPr>
              <w:t>[</w:t>
            </w:r>
            <w:proofErr w:type="spellStart"/>
            <w:r w:rsidRPr="00973E09">
              <w:rPr>
                <w:rFonts w:cs="TH SarabunPSK"/>
                <w:b/>
                <w:sz w:val="30"/>
                <w:szCs w:val="30"/>
              </w:rPr>
              <w:t>ตราสถาบัน</w:t>
            </w:r>
            <w:proofErr w:type="spellEnd"/>
            <w:r w:rsidRPr="00973E09">
              <w:rPr>
                <w:rFonts w:cs="TH SarabunPSK"/>
                <w:b/>
                <w:sz w:val="30"/>
                <w:szCs w:val="30"/>
              </w:rPr>
              <w:t xml:space="preserve"> </w:t>
            </w:r>
            <w:proofErr w:type="spellStart"/>
            <w:r w:rsidRPr="00973E09">
              <w:rPr>
                <w:rFonts w:cs="TH SarabunPSK"/>
                <w:b/>
                <w:sz w:val="30"/>
                <w:szCs w:val="30"/>
              </w:rPr>
              <w:t>คณะทันตแพทยศาสตร์</w:t>
            </w:r>
            <w:proofErr w:type="spellEnd"/>
            <w:r w:rsidRPr="00973E09">
              <w:rPr>
                <w:rFonts w:cs="TH SarabunPSK"/>
                <w:b/>
                <w:sz w:val="30"/>
                <w:szCs w:val="30"/>
              </w:rPr>
              <w:t xml:space="preserve"> </w:t>
            </w:r>
            <w:proofErr w:type="spellStart"/>
            <w:r w:rsidRPr="00973E09">
              <w:rPr>
                <w:rFonts w:cs="TH SarabunPSK"/>
                <w:b/>
                <w:sz w:val="30"/>
                <w:szCs w:val="30"/>
              </w:rPr>
              <w:t>มหาวิทยาลัยเชียงใหม่</w:t>
            </w:r>
            <w:proofErr w:type="spellEnd"/>
            <w:r w:rsidRPr="00973E09">
              <w:rPr>
                <w:rFonts w:cs="TH SarabunPSK"/>
                <w:b/>
                <w:sz w:val="30"/>
                <w:szCs w:val="30"/>
              </w:rPr>
              <w:t>]</w:t>
            </w:r>
          </w:p>
          <w:p w14:paraId="0E4EDA88" w14:textId="77777777" w:rsidR="008A4178" w:rsidRPr="00973E09" w:rsidRDefault="008A4178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</w:p>
          <w:p w14:paraId="02224217" w14:textId="77777777" w:rsidR="008A4178" w:rsidRPr="00973E09" w:rsidRDefault="00A0657B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  <w:bookmarkStart w:id="0" w:name="_Hlk232588624"/>
            <w:r w:rsidRPr="00973E09">
              <w:rPr>
                <w:rFonts w:cs="TH SarabunPSK"/>
                <w:b/>
                <w:sz w:val="30"/>
                <w:szCs w:val="30"/>
              </w:rPr>
              <w:t>(</w:t>
            </w:r>
            <w:r w:rsidRPr="00973E09">
              <w:rPr>
                <w:rFonts w:cs="TH SarabunPSK"/>
                <w:b/>
                <w:sz w:val="30"/>
                <w:szCs w:val="30"/>
              </w:rPr>
              <w:t>ชื่อเรื่องภาษาไทย) ......................................................................</w:t>
            </w:r>
          </w:p>
          <w:p w14:paraId="774E260C" w14:textId="77777777" w:rsidR="008A4178" w:rsidRPr="00973E09" w:rsidRDefault="00A0657B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b/>
                <w:sz w:val="30"/>
                <w:szCs w:val="30"/>
              </w:rPr>
              <w:t>(</w:t>
            </w:r>
            <w:r w:rsidRPr="00973E09">
              <w:rPr>
                <w:rFonts w:cs="TH SarabunPSK"/>
                <w:b/>
                <w:sz w:val="30"/>
                <w:szCs w:val="30"/>
              </w:rPr>
              <w:t>ชื่อเรื่องภาษาอังกฤษ) ...................................................................</w:t>
            </w:r>
          </w:p>
          <w:p w14:paraId="0C169553" w14:textId="03001693" w:rsidR="008A4178" w:rsidRPr="00973E09" w:rsidRDefault="008A4178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</w:p>
          <w:p w14:paraId="356EBE6C" w14:textId="77777777" w:rsidR="0004361A" w:rsidRPr="00973E09" w:rsidRDefault="0004361A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</w:p>
          <w:p w14:paraId="596B380A" w14:textId="77777777" w:rsidR="008A4178" w:rsidRPr="00973E09" w:rsidRDefault="00A0657B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</w:rPr>
              <w:t>โดย</w:t>
            </w:r>
          </w:p>
          <w:p w14:paraId="0151BBE4" w14:textId="77777777" w:rsidR="008A4178" w:rsidRPr="00973E09" w:rsidRDefault="00A0657B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</w:rPr>
              <w:t xml:space="preserve">1. </w:t>
            </w:r>
            <w:r w:rsidRPr="00973E09">
              <w:rPr>
                <w:rFonts w:cs="TH SarabunPSK"/>
                <w:sz w:val="30"/>
                <w:szCs w:val="30"/>
              </w:rPr>
              <w:t>นทพ. ................................................... รหัสนักศึ</w:t>
            </w:r>
            <w:r w:rsidRPr="00973E09">
              <w:rPr>
                <w:rFonts w:cs="TH SarabunPSK"/>
                <w:sz w:val="30"/>
                <w:szCs w:val="30"/>
              </w:rPr>
              <w:t>กษา .........................</w:t>
            </w:r>
          </w:p>
          <w:p w14:paraId="37A1CEA7" w14:textId="77777777" w:rsidR="008A4178" w:rsidRPr="00973E09" w:rsidRDefault="00A0657B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</w:rPr>
              <w:t xml:space="preserve">2. </w:t>
            </w:r>
            <w:r w:rsidRPr="00973E09">
              <w:rPr>
                <w:rFonts w:cs="TH SarabunPSK"/>
                <w:sz w:val="30"/>
                <w:szCs w:val="30"/>
              </w:rPr>
              <w:t>นทพ. ................................................... รหัสนักศึกษา .........................</w:t>
            </w:r>
          </w:p>
          <w:p w14:paraId="5581B8AE" w14:textId="748C17D7" w:rsidR="008A4178" w:rsidRPr="00973E09" w:rsidRDefault="008A4178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</w:p>
          <w:p w14:paraId="3D7B8572" w14:textId="77777777" w:rsidR="0004361A" w:rsidRPr="00973E09" w:rsidRDefault="0004361A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</w:p>
          <w:p w14:paraId="6C96D29C" w14:textId="77777777" w:rsidR="008A4178" w:rsidRPr="00973E09" w:rsidRDefault="00A0657B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</w:rPr>
              <w:t>รายงานวิจัยนี้เป็นส่วนหนึ่งของการศึกษาตามหลักสูตรปริญญาทันตแพทยศาสตรบัณฑิต</w:t>
            </w:r>
          </w:p>
          <w:p w14:paraId="7E979856" w14:textId="77777777" w:rsidR="00412D4E" w:rsidRPr="00973E09" w:rsidRDefault="00412D4E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  <w:cs/>
                <w:lang w:bidi="th-TH"/>
              </w:rPr>
              <w:t>กระบวนวิชาฝึกปฏิบัติงานวิจัยและนวัตกรรมทางทันตแพทยศาสตร์ (</w:t>
            </w:r>
            <w:r w:rsidRPr="00973E09">
              <w:rPr>
                <w:rFonts w:cs="TH SarabunPSK"/>
                <w:sz w:val="30"/>
                <w:szCs w:val="30"/>
              </w:rPr>
              <w:t>439691)</w:t>
            </w:r>
          </w:p>
          <w:p w14:paraId="79748645" w14:textId="77777777" w:rsidR="00412D4E" w:rsidRPr="00973E09" w:rsidRDefault="00412D4E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  <w:cs/>
                <w:lang w:bidi="th-TH"/>
              </w:rPr>
              <w:t>คณะทันตแพทยศาสตร์ มหาวิทยาลัยเชียงใหม่</w:t>
            </w:r>
          </w:p>
          <w:p w14:paraId="1B8CC8CD" w14:textId="787A557C" w:rsidR="008A4178" w:rsidRPr="00973E09" w:rsidRDefault="00412D4E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  <w:cs/>
                <w:lang w:bidi="th-TH"/>
              </w:rPr>
              <w:t xml:space="preserve">ปีการศึกษา </w:t>
            </w:r>
            <w:r w:rsidR="00A0657B" w:rsidRPr="00973E09">
              <w:rPr>
                <w:rFonts w:cs="TH SarabunPSK"/>
                <w:sz w:val="30"/>
                <w:szCs w:val="30"/>
              </w:rPr>
              <w:t xml:space="preserve"> ............</w:t>
            </w:r>
            <w:bookmarkEnd w:id="0"/>
          </w:p>
          <w:p w14:paraId="19BFD181" w14:textId="27A5B7E6" w:rsidR="0004361A" w:rsidRPr="00973E09" w:rsidRDefault="0004361A" w:rsidP="00E12F11">
            <w:pPr>
              <w:spacing w:after="0" w:line="240" w:lineRule="auto"/>
              <w:jc w:val="center"/>
              <w:rPr>
                <w:rFonts w:cs="TH SarabunPSK"/>
                <w:sz w:val="14"/>
                <w:szCs w:val="14"/>
              </w:rPr>
            </w:pPr>
          </w:p>
        </w:tc>
      </w:tr>
    </w:tbl>
    <w:p w14:paraId="1200DA1F" w14:textId="3C22DFCC" w:rsidR="008A4178" w:rsidRPr="00973E09" w:rsidRDefault="00A0657B" w:rsidP="0004361A">
      <w:pPr>
        <w:keepNext/>
        <w:spacing w:before="120" w:after="0" w:line="240" w:lineRule="auto"/>
        <w:rPr>
          <w:rFonts w:cs="TH SarabunPSK"/>
          <w:szCs w:val="32"/>
          <w:lang w:bidi="th-TH"/>
        </w:rPr>
      </w:pPr>
      <w:r w:rsidRPr="00973E09">
        <w:rPr>
          <w:rFonts w:cs="TH SarabunPSK"/>
          <w:b/>
          <w:i/>
          <w:szCs w:val="32"/>
        </w:rPr>
        <w:t xml:space="preserve">4.2 </w:t>
      </w:r>
      <w:r w:rsidRPr="00973E09">
        <w:rPr>
          <w:rFonts w:cs="TH SarabunPSK"/>
          <w:b/>
          <w:i/>
          <w:szCs w:val="32"/>
        </w:rPr>
        <w:t>ตัวอย่างการจัดวางรูปแบบบทคัดย่อ (Abstract Template)</w:t>
      </w:r>
      <w:r w:rsidR="0004361A" w:rsidRPr="00973E09">
        <w:rPr>
          <w:rFonts w:cs="TH SarabunPSK"/>
          <w:szCs w:val="3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2"/>
      </w:tblGrid>
      <w:tr w:rsidR="008A4178" w:rsidRPr="00973E09" w14:paraId="6FF0FFFB" w14:textId="77777777">
        <w:trPr>
          <w:jc w:val="center"/>
        </w:trPr>
        <w:tc>
          <w:tcPr>
            <w:tcW w:w="9360" w:type="dxa"/>
            <w:tcBorders>
              <w:top w:val="dashed" w:sz="4" w:space="0" w:color="718096"/>
              <w:left w:val="dashed" w:sz="4" w:space="0" w:color="718096"/>
              <w:bottom w:val="dashed" w:sz="4" w:space="0" w:color="718096"/>
              <w:right w:val="dashed" w:sz="4" w:space="0" w:color="718096"/>
            </w:tcBorders>
            <w:shd w:val="clear" w:color="auto" w:fill="F7FAFC"/>
          </w:tcPr>
          <w:p w14:paraId="45BC97C6" w14:textId="79A7792B" w:rsidR="008A4178" w:rsidRPr="00455BC8" w:rsidRDefault="00455BC8" w:rsidP="00E12F11">
            <w:pPr>
              <w:spacing w:after="0" w:line="240" w:lineRule="auto"/>
              <w:jc w:val="center"/>
              <w:rPr>
                <w:rFonts w:cs="TH SarabunPSK" w:hint="cs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232595784"/>
            <w:r w:rsidRPr="00455BC8">
              <w:rPr>
                <w:rFonts w:cs="TH SarabunPSK" w:hint="cs"/>
                <w:b/>
                <w:bCs/>
                <w:sz w:val="30"/>
                <w:szCs w:val="30"/>
                <w:cs/>
                <w:lang w:bidi="th-TH"/>
              </w:rPr>
              <w:t>บทคัดย่อ</w:t>
            </w:r>
          </w:p>
          <w:p w14:paraId="19B0C2DF" w14:textId="77777777" w:rsidR="0004361A" w:rsidRPr="00973E09" w:rsidRDefault="0004361A" w:rsidP="00E12F11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</w:p>
          <w:p w14:paraId="6F176FD4" w14:textId="77777777" w:rsidR="008A4178" w:rsidRPr="00973E09" w:rsidRDefault="00A0657B" w:rsidP="0004361A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b/>
                <w:sz w:val="30"/>
                <w:szCs w:val="30"/>
              </w:rPr>
              <w:t>ชื่อเรื่อง: (ใส่ชื่อเรื่องภาษาไทย)</w:t>
            </w:r>
          </w:p>
          <w:p w14:paraId="7129FD3E" w14:textId="06703B05" w:rsidR="008A4178" w:rsidRPr="00973E09" w:rsidRDefault="0004361A" w:rsidP="0004361A">
            <w:pPr>
              <w:spacing w:after="0" w:line="240" w:lineRule="auto"/>
              <w:jc w:val="center"/>
              <w:rPr>
                <w:rFonts w:cs="TH SarabunPSK"/>
                <w:sz w:val="30"/>
                <w:szCs w:val="30"/>
                <w:lang w:bidi="th-TH"/>
              </w:rPr>
            </w:pPr>
            <w:r w:rsidRPr="00973E09">
              <w:rPr>
                <w:rFonts w:cs="TH SarabunPSK"/>
                <w:bCs/>
                <w:sz w:val="30"/>
                <w:szCs w:val="30"/>
                <w:cs/>
                <w:lang w:bidi="th-TH"/>
              </w:rPr>
              <w:t xml:space="preserve">ผู้ทำวิจัย: </w:t>
            </w:r>
            <w:r w:rsidRPr="00973E09">
              <w:rPr>
                <w:rFonts w:cs="TH SarabunPSK"/>
                <w:bCs/>
                <w:sz w:val="30"/>
                <w:szCs w:val="30"/>
                <w:lang w:bidi="th-TH"/>
              </w:rPr>
              <w:t>(</w:t>
            </w:r>
            <w:r w:rsidRPr="00973E09">
              <w:rPr>
                <w:rFonts w:cs="TH SarabunPSK"/>
                <w:b/>
                <w:bCs/>
                <w:sz w:val="30"/>
                <w:szCs w:val="30"/>
                <w:cs/>
                <w:lang w:bidi="th-TH"/>
              </w:rPr>
              <w:t>ใส่ชื่ออาจารย์และนักศึกษาผู้ร่วมทำวิจัยทุกคน)</w:t>
            </w:r>
          </w:p>
          <w:p w14:paraId="72E51CA5" w14:textId="77777777" w:rsidR="008A4178" w:rsidRPr="00973E09" w:rsidRDefault="008A4178" w:rsidP="00E12F11">
            <w:pPr>
              <w:spacing w:after="0" w:line="240" w:lineRule="auto"/>
              <w:rPr>
                <w:rFonts w:cs="TH SarabunPSK"/>
                <w:sz w:val="30"/>
                <w:szCs w:val="30"/>
              </w:rPr>
            </w:pPr>
          </w:p>
          <w:p w14:paraId="5A88E026" w14:textId="0B4056C3" w:rsidR="008A4178" w:rsidRPr="00973E09" w:rsidRDefault="00A0657B" w:rsidP="00E12F11">
            <w:pPr>
              <w:spacing w:after="0" w:line="240" w:lineRule="auto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b/>
                <w:bCs/>
                <w:sz w:val="30"/>
                <w:szCs w:val="30"/>
              </w:rPr>
              <w:t>วัตถุประสงค์:</w:t>
            </w:r>
            <w:r w:rsidRPr="00973E09">
              <w:rPr>
                <w:rFonts w:cs="TH SarabunPSK"/>
                <w:sz w:val="30"/>
                <w:szCs w:val="30"/>
              </w:rPr>
              <w:t xml:space="preserve"> (</w:t>
            </w:r>
            <w:r w:rsidRPr="00973E09">
              <w:rPr>
                <w:rFonts w:cs="TH SarabunPSK"/>
                <w:sz w:val="30"/>
                <w:szCs w:val="30"/>
              </w:rPr>
              <w:t>เขียนสรุปวัตถุประสงค์หลักของงานวิจัยอย่างกระชับ ไม่เยิ่นเย้อ) .............................................................................................................................................</w:t>
            </w:r>
            <w:r w:rsidRPr="00973E09">
              <w:rPr>
                <w:rFonts w:cs="TH SarabunPSK"/>
                <w:sz w:val="30"/>
                <w:szCs w:val="30"/>
              </w:rPr>
              <w:t>.......................................................</w:t>
            </w:r>
          </w:p>
          <w:p w14:paraId="3E4D2B71" w14:textId="5637C7D5" w:rsidR="0004361A" w:rsidRPr="00973E09" w:rsidRDefault="0004361A" w:rsidP="00E12F11">
            <w:pPr>
              <w:spacing w:after="0" w:line="240" w:lineRule="auto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34FA0A3A" w14:textId="7767105C" w:rsidR="0004361A" w:rsidRPr="00973E09" w:rsidRDefault="0004361A" w:rsidP="00E12F11">
            <w:pPr>
              <w:spacing w:after="0" w:line="240" w:lineRule="auto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320A3C8C" w14:textId="77777777" w:rsidR="0004361A" w:rsidRPr="00973E09" w:rsidRDefault="00A0657B" w:rsidP="00E12F11">
            <w:pPr>
              <w:spacing w:after="0" w:line="240" w:lineRule="auto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b/>
                <w:bCs/>
                <w:sz w:val="30"/>
                <w:szCs w:val="30"/>
              </w:rPr>
              <w:t>วิธีการศึกษา:</w:t>
            </w:r>
            <w:r w:rsidRPr="00973E09">
              <w:rPr>
                <w:rFonts w:cs="TH SarabunPSK"/>
                <w:sz w:val="30"/>
                <w:szCs w:val="30"/>
              </w:rPr>
              <w:t xml:space="preserve"> (</w:t>
            </w:r>
            <w:r w:rsidRPr="00973E09">
              <w:rPr>
                <w:rFonts w:cs="TH SarabunPSK"/>
                <w:sz w:val="30"/>
                <w:szCs w:val="30"/>
              </w:rPr>
              <w:t>สรุปสั้น ๆ เกี่ยวกับรูปแบบการวิจัย ประชากร/ตัวอย่าง เครื่องมือ หรือวัสดุอุปกรณ์ และขั้นตอนหลักที่ใช้ในการทดลองหรือเก็บข้อมูล)</w:t>
            </w:r>
          </w:p>
          <w:p w14:paraId="20A65A25" w14:textId="77777777" w:rsidR="0004361A" w:rsidRPr="00973E09" w:rsidRDefault="0004361A" w:rsidP="00E12F11">
            <w:pPr>
              <w:spacing w:after="0" w:line="240" w:lineRule="auto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Pr="00973E09">
              <w:rPr>
                <w:rFonts w:cs="TH SarabunPSK"/>
                <w:sz w:val="30"/>
                <w:szCs w:val="30"/>
              </w:rPr>
              <w:t xml:space="preserve"> </w:t>
            </w:r>
            <w:r w:rsidRPr="00973E09">
              <w:rPr>
                <w:rFonts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500BF589" w14:textId="28DD0D3E" w:rsidR="008A4178" w:rsidRPr="00973E09" w:rsidRDefault="0004361A" w:rsidP="00E12F11">
            <w:pPr>
              <w:spacing w:after="0" w:line="240" w:lineRule="auto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="00A0657B" w:rsidRPr="00973E09">
              <w:rPr>
                <w:rFonts w:cs="TH SarabunPSK"/>
                <w:sz w:val="30"/>
                <w:szCs w:val="30"/>
              </w:rPr>
              <w:t xml:space="preserve"> </w:t>
            </w:r>
          </w:p>
          <w:p w14:paraId="75D7598A" w14:textId="3314F4D6" w:rsidR="008A4178" w:rsidRPr="00973E09" w:rsidRDefault="00A0657B" w:rsidP="00E12F11">
            <w:pPr>
              <w:spacing w:after="0" w:line="240" w:lineRule="auto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b/>
                <w:bCs/>
                <w:sz w:val="30"/>
                <w:szCs w:val="30"/>
              </w:rPr>
              <w:t>ผลการศึกษา:</w:t>
            </w:r>
            <w:r w:rsidRPr="00973E09">
              <w:rPr>
                <w:rFonts w:cs="TH SarabunPSK"/>
                <w:sz w:val="30"/>
                <w:szCs w:val="30"/>
              </w:rPr>
              <w:t xml:space="preserve"> (</w:t>
            </w:r>
            <w:r w:rsidRPr="00973E09">
              <w:rPr>
                <w:rFonts w:cs="TH SarabunPSK"/>
                <w:sz w:val="30"/>
                <w:szCs w:val="30"/>
              </w:rPr>
              <w:t xml:space="preserve">สรุปตัวเลข สถิติ หรือข้อค้นพบที่สำคัญที่สุดของงานวิจัย โดยสอดคล้องกับวัตถุประสงค์ ห้ามใส่ตารางหรือรูปภาพในส่วนนี้) </w:t>
            </w:r>
            <w:r w:rsidR="0004361A" w:rsidRPr="00973E09">
              <w:rPr>
                <w:rFonts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6192FBFE" w14:textId="4351C828" w:rsidR="008A4178" w:rsidRPr="00973E09" w:rsidRDefault="0004361A" w:rsidP="00E12F11">
            <w:pPr>
              <w:spacing w:after="0" w:line="240" w:lineRule="auto"/>
              <w:rPr>
                <w:rFonts w:cs="TH SarabunPSK"/>
                <w:sz w:val="30"/>
                <w:szCs w:val="30"/>
              </w:rPr>
            </w:pPr>
            <w:r w:rsidRPr="00973E09">
              <w:rPr>
                <w:rFonts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5EDA18A9" w14:textId="77777777" w:rsidR="008A4178" w:rsidRPr="00973E09" w:rsidRDefault="00A0657B" w:rsidP="00E12F11">
            <w:pPr>
              <w:spacing w:after="0" w:line="240" w:lineRule="auto"/>
              <w:rPr>
                <w:rFonts w:cs="TH SarabunPSK"/>
                <w:bCs/>
                <w:sz w:val="30"/>
                <w:szCs w:val="30"/>
              </w:rPr>
            </w:pPr>
            <w:r w:rsidRPr="00973E09">
              <w:rPr>
                <w:rFonts w:cs="TH SarabunPSK"/>
                <w:b/>
                <w:sz w:val="30"/>
                <w:szCs w:val="30"/>
              </w:rPr>
              <w:t>คำสำคัญ:</w:t>
            </w:r>
            <w:r w:rsidRPr="00973E09">
              <w:rPr>
                <w:rFonts w:cs="TH SarabunPSK"/>
                <w:bCs/>
                <w:sz w:val="30"/>
                <w:szCs w:val="30"/>
              </w:rPr>
              <w:t xml:space="preserve"> (</w:t>
            </w:r>
            <w:r w:rsidRPr="00973E09">
              <w:rPr>
                <w:rFonts w:cs="TH SarabunPSK"/>
                <w:bCs/>
                <w:sz w:val="30"/>
                <w:szCs w:val="30"/>
              </w:rPr>
              <w:t>ใส่คำสำคัญภาษาไทยจำนวน 3-10 พยางค์ แยกแต่ละคำด้วยเครื่องหมายจุลภาคหรือเว้นวรรค)</w:t>
            </w:r>
          </w:p>
        </w:tc>
      </w:tr>
      <w:bookmarkEnd w:id="1"/>
    </w:tbl>
    <w:p w14:paraId="0B99324E" w14:textId="16FE4266" w:rsidR="00000000" w:rsidRPr="00973E09" w:rsidRDefault="00A0657B" w:rsidP="00E12F11">
      <w:pPr>
        <w:spacing w:after="0" w:line="240" w:lineRule="auto"/>
        <w:rPr>
          <w:rFonts w:cs="TH SarabunPSK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38"/>
      </w:tblGrid>
      <w:tr w:rsidR="0004361A" w:rsidRPr="00973E09" w14:paraId="215C7C40" w14:textId="77777777" w:rsidTr="0079326A">
        <w:trPr>
          <w:jc w:val="center"/>
        </w:trPr>
        <w:tc>
          <w:tcPr>
            <w:tcW w:w="9360" w:type="dxa"/>
            <w:tcBorders>
              <w:top w:val="dashed" w:sz="4" w:space="0" w:color="718096"/>
              <w:left w:val="dashed" w:sz="4" w:space="0" w:color="718096"/>
              <w:bottom w:val="dashed" w:sz="4" w:space="0" w:color="718096"/>
              <w:right w:val="dashed" w:sz="4" w:space="0" w:color="718096"/>
            </w:tcBorders>
            <w:shd w:val="clear" w:color="auto" w:fill="F7FAFC"/>
          </w:tcPr>
          <w:p w14:paraId="5FF34BB8" w14:textId="77777777" w:rsidR="0004361A" w:rsidRPr="00973E09" w:rsidRDefault="0004361A" w:rsidP="0004361A">
            <w:pPr>
              <w:spacing w:after="0" w:line="240" w:lineRule="auto"/>
              <w:jc w:val="center"/>
              <w:rPr>
                <w:rFonts w:cs="TH SarabunPSK"/>
                <w:b/>
                <w:szCs w:val="32"/>
              </w:rPr>
            </w:pPr>
            <w:r w:rsidRPr="00973E09">
              <w:rPr>
                <w:rFonts w:cs="TH SarabunPSK"/>
                <w:b/>
                <w:szCs w:val="32"/>
              </w:rPr>
              <w:t>Abstract</w:t>
            </w:r>
          </w:p>
          <w:p w14:paraId="70AC684E" w14:textId="77777777" w:rsidR="0004361A" w:rsidRPr="00973E09" w:rsidRDefault="0004361A" w:rsidP="0004361A">
            <w:pPr>
              <w:spacing w:after="0" w:line="240" w:lineRule="auto"/>
              <w:jc w:val="center"/>
              <w:rPr>
                <w:rFonts w:cs="TH SarabunPSK"/>
                <w:szCs w:val="32"/>
              </w:rPr>
            </w:pPr>
          </w:p>
          <w:p w14:paraId="37799F10" w14:textId="7F7C60CA" w:rsidR="0004361A" w:rsidRPr="00973E09" w:rsidRDefault="0004361A" w:rsidP="0004361A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73E09">
              <w:rPr>
                <w:rFonts w:cs="TH SarabunPSK"/>
                <w:b/>
                <w:bCs/>
                <w:szCs w:val="32"/>
              </w:rPr>
              <w:t>Title: (Insert English Research Title)</w:t>
            </w:r>
          </w:p>
          <w:p w14:paraId="4FD7E834" w14:textId="6A675403" w:rsidR="0004361A" w:rsidRPr="00973E09" w:rsidRDefault="0004361A" w:rsidP="0004361A">
            <w:pPr>
              <w:spacing w:after="0" w:line="240" w:lineRule="auto"/>
              <w:jc w:val="center"/>
              <w:rPr>
                <w:rFonts w:cs="TH SarabunPSK"/>
                <w:b/>
                <w:bCs/>
                <w:szCs w:val="32"/>
              </w:rPr>
            </w:pPr>
            <w:r w:rsidRPr="00973E09">
              <w:rPr>
                <w:rFonts w:cs="TH SarabunPSK"/>
                <w:b/>
                <w:bCs/>
                <w:szCs w:val="32"/>
              </w:rPr>
              <w:t>Authors: (Insert the names of all advisors and student co-researchers)</w:t>
            </w:r>
          </w:p>
          <w:p w14:paraId="28F3DFFE" w14:textId="77777777" w:rsidR="0004361A" w:rsidRPr="00973E09" w:rsidRDefault="0004361A" w:rsidP="0079326A">
            <w:pPr>
              <w:spacing w:after="0" w:line="240" w:lineRule="auto"/>
              <w:rPr>
                <w:rFonts w:cs="TH SarabunPSK"/>
                <w:szCs w:val="32"/>
              </w:rPr>
            </w:pPr>
          </w:p>
          <w:p w14:paraId="49C8CBA3" w14:textId="5B659EAE" w:rsidR="0004361A" w:rsidRPr="00973E09" w:rsidRDefault="0004361A" w:rsidP="0079326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73E09">
              <w:rPr>
                <w:rFonts w:cs="TH SarabunPSK"/>
                <w:b/>
                <w:bCs/>
                <w:szCs w:val="32"/>
              </w:rPr>
              <w:t xml:space="preserve">Objectives: </w:t>
            </w:r>
          </w:p>
          <w:p w14:paraId="2992408C" w14:textId="0D95126E" w:rsidR="0004361A" w:rsidRPr="00973E09" w:rsidRDefault="0004361A" w:rsidP="0079326A">
            <w:pPr>
              <w:spacing w:after="0" w:line="240" w:lineRule="auto"/>
              <w:rPr>
                <w:rFonts w:cs="TH SarabunPSK"/>
                <w:szCs w:val="32"/>
              </w:rPr>
            </w:pPr>
            <w:r w:rsidRPr="00973E09">
              <w:rPr>
                <w:rFonts w:cs="TH SarabunPSK"/>
                <w:szCs w:val="32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Pr="00973E09">
              <w:rPr>
                <w:rFonts w:cs="TH SarabunPSK"/>
                <w:szCs w:val="32"/>
              </w:rPr>
              <w:t xml:space="preserve"> </w:t>
            </w:r>
            <w:r w:rsidRPr="00973E09">
              <w:rPr>
                <w:rFonts w:cs="TH SarabunPSK"/>
                <w:szCs w:val="32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Pr="00973E09">
              <w:rPr>
                <w:rFonts w:cs="TH SarabunPSK"/>
                <w:szCs w:val="32"/>
              </w:rPr>
              <w:t xml:space="preserve"> </w:t>
            </w:r>
            <w:r w:rsidRPr="00973E09">
              <w:rPr>
                <w:rFonts w:cs="TH SarabunPSK"/>
                <w:szCs w:val="32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56BC22B1" w14:textId="430D5FAF" w:rsidR="0004361A" w:rsidRPr="00973E09" w:rsidRDefault="0004361A" w:rsidP="0079326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73E09">
              <w:rPr>
                <w:rFonts w:cs="TH SarabunPSK"/>
                <w:b/>
                <w:bCs/>
                <w:szCs w:val="32"/>
              </w:rPr>
              <w:t>Methods:</w:t>
            </w:r>
          </w:p>
          <w:p w14:paraId="4F8E3966" w14:textId="77777777" w:rsidR="0004361A" w:rsidRPr="00973E09" w:rsidRDefault="0004361A" w:rsidP="0004361A">
            <w:pPr>
              <w:spacing w:after="0" w:line="240" w:lineRule="auto"/>
              <w:rPr>
                <w:rFonts w:cs="TH SarabunPSK"/>
                <w:szCs w:val="32"/>
              </w:rPr>
            </w:pPr>
            <w:r w:rsidRPr="00973E09">
              <w:rPr>
                <w:rFonts w:cs="TH SarabunPSK"/>
                <w:szCs w:val="32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1E3CD38D" w14:textId="77777777" w:rsidR="0004361A" w:rsidRPr="00973E09" w:rsidRDefault="0004361A" w:rsidP="0004361A">
            <w:pPr>
              <w:spacing w:after="0" w:line="240" w:lineRule="auto"/>
              <w:rPr>
                <w:rFonts w:cs="TH SarabunPSK"/>
                <w:szCs w:val="32"/>
              </w:rPr>
            </w:pPr>
            <w:r w:rsidRPr="00973E09">
              <w:rPr>
                <w:rFonts w:cs="TH SarabunPSK"/>
                <w:szCs w:val="32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30C68257" w14:textId="0D08B32C" w:rsidR="0004361A" w:rsidRPr="00973E09" w:rsidRDefault="0004361A" w:rsidP="0079326A">
            <w:pPr>
              <w:spacing w:after="0" w:line="240" w:lineRule="auto"/>
              <w:rPr>
                <w:rFonts w:cs="TH SarabunPSK"/>
                <w:szCs w:val="32"/>
              </w:rPr>
            </w:pPr>
            <w:r w:rsidRPr="00973E09">
              <w:rPr>
                <w:rFonts w:cs="TH SarabunPSK"/>
                <w:szCs w:val="32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2D4440CE" w14:textId="28B41F54" w:rsidR="0004361A" w:rsidRPr="00973E09" w:rsidRDefault="0004361A" w:rsidP="0079326A">
            <w:pPr>
              <w:spacing w:after="0" w:line="240" w:lineRule="auto"/>
              <w:rPr>
                <w:rFonts w:cs="TH SarabunPSK"/>
                <w:b/>
                <w:bCs/>
                <w:szCs w:val="32"/>
              </w:rPr>
            </w:pPr>
            <w:r w:rsidRPr="00973E09">
              <w:rPr>
                <w:rFonts w:cs="TH SarabunPSK"/>
                <w:b/>
                <w:bCs/>
                <w:szCs w:val="32"/>
              </w:rPr>
              <w:t>Results:</w:t>
            </w:r>
          </w:p>
          <w:p w14:paraId="1E8C855E" w14:textId="77777777" w:rsidR="0004361A" w:rsidRPr="00973E09" w:rsidRDefault="0004361A" w:rsidP="0004361A">
            <w:pPr>
              <w:spacing w:after="0" w:line="240" w:lineRule="auto"/>
              <w:rPr>
                <w:rFonts w:cs="TH SarabunPSK"/>
                <w:szCs w:val="32"/>
              </w:rPr>
            </w:pPr>
            <w:r w:rsidRPr="00973E09">
              <w:rPr>
                <w:rFonts w:cs="TH SarabunPSK"/>
                <w:szCs w:val="32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23890A87" w14:textId="05DC0C69" w:rsidR="0004361A" w:rsidRPr="00973E09" w:rsidRDefault="0004361A" w:rsidP="0079326A">
            <w:pPr>
              <w:spacing w:after="0" w:line="240" w:lineRule="auto"/>
              <w:rPr>
                <w:rFonts w:cs="TH SarabunPSK"/>
                <w:szCs w:val="32"/>
              </w:rPr>
            </w:pPr>
            <w:r w:rsidRPr="00973E09">
              <w:rPr>
                <w:rFonts w:cs="TH SarabunPSK"/>
                <w:szCs w:val="32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37390408" w14:textId="318CE841" w:rsidR="0004361A" w:rsidRPr="00973E09" w:rsidRDefault="0004361A" w:rsidP="0079326A">
            <w:pPr>
              <w:spacing w:after="0" w:line="240" w:lineRule="auto"/>
              <w:rPr>
                <w:rFonts w:cs="TH SarabunPSK"/>
                <w:szCs w:val="32"/>
              </w:rPr>
            </w:pPr>
            <w:r w:rsidRPr="00973E09">
              <w:rPr>
                <w:rFonts w:cs="TH SarabunPSK"/>
                <w:b/>
                <w:szCs w:val="32"/>
              </w:rPr>
              <w:t>Keywords:</w:t>
            </w:r>
          </w:p>
        </w:tc>
      </w:tr>
    </w:tbl>
    <w:p w14:paraId="3345FFF9" w14:textId="77777777" w:rsidR="0004361A" w:rsidRPr="00973E09" w:rsidRDefault="0004361A" w:rsidP="00E12F11">
      <w:pPr>
        <w:spacing w:after="0" w:line="240" w:lineRule="auto"/>
        <w:rPr>
          <w:rFonts w:cs="TH SarabunPSK"/>
          <w:szCs w:val="32"/>
        </w:rPr>
      </w:pPr>
    </w:p>
    <w:p w14:paraId="5D1849B0" w14:textId="77777777" w:rsidR="0004361A" w:rsidRPr="00973E09" w:rsidRDefault="0004361A" w:rsidP="00E12F11">
      <w:pPr>
        <w:spacing w:after="0" w:line="240" w:lineRule="auto"/>
        <w:rPr>
          <w:rFonts w:cs="TH SarabunPSK"/>
          <w:szCs w:val="32"/>
        </w:rPr>
      </w:pPr>
    </w:p>
    <w:sectPr w:rsidR="0004361A" w:rsidRPr="00973E09" w:rsidSect="00E12F11">
      <w:pgSz w:w="12240" w:h="15840"/>
      <w:pgMar w:top="1135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C34C2D"/>
    <w:multiLevelType w:val="hybridMultilevel"/>
    <w:tmpl w:val="643C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61A"/>
    <w:rsid w:val="0006063C"/>
    <w:rsid w:val="0015074B"/>
    <w:rsid w:val="0029639D"/>
    <w:rsid w:val="00326F90"/>
    <w:rsid w:val="00412D4E"/>
    <w:rsid w:val="00455BC8"/>
    <w:rsid w:val="005418AC"/>
    <w:rsid w:val="008A4178"/>
    <w:rsid w:val="00973E09"/>
    <w:rsid w:val="00A0657B"/>
    <w:rsid w:val="00AA1D8D"/>
    <w:rsid w:val="00AA600F"/>
    <w:rsid w:val="00B47730"/>
    <w:rsid w:val="00CB0664"/>
    <w:rsid w:val="00D96D6A"/>
    <w:rsid w:val="00E12F11"/>
    <w:rsid w:val="00EF01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B4E09"/>
  <w14:defaultImageDpi w14:val="300"/>
  <w15:docId w15:val="{76C5018A-A665-4D0B-9782-A8425119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H SarabunPSK" w:hAnsi="TH SarabunPSK"/>
      <w:sz w:val="32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0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1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13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6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3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8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511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0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17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568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6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4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92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92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282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43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75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24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08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1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3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8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0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0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7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72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28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3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79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0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46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9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9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06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204051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16745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660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33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03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7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1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0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308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276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2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1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2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9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7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4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9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4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8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72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70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29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0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34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09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2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9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5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5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30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84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97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69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200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405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0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1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9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70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86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76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7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75508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74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2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58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02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1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8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8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0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62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KRITTAPORN PALEE</cp:lastModifiedBy>
  <cp:revision>4</cp:revision>
  <cp:lastPrinted>2026-06-17T06:51:00Z</cp:lastPrinted>
  <dcterms:created xsi:type="dcterms:W3CDTF">2026-06-17T06:51:00Z</dcterms:created>
  <dcterms:modified xsi:type="dcterms:W3CDTF">2026-06-17T07:07:00Z</dcterms:modified>
  <cp:category/>
</cp:coreProperties>
</file>